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F9" w:rsidRDefault="002402B1">
      <w:pPr>
        <w:jc w:val="center"/>
      </w:pPr>
      <w:r>
        <w:rPr>
          <w:b/>
        </w:rPr>
        <w:t>PHI</w:t>
      </w:r>
      <w:r>
        <w:rPr>
          <w:b/>
        </w:rPr>
        <w:t>Ế</w:t>
      </w:r>
      <w:r>
        <w:rPr>
          <w:b/>
        </w:rPr>
        <w:t>U TR</w:t>
      </w:r>
      <w:r>
        <w:rPr>
          <w:b/>
        </w:rPr>
        <w:t>Ả</w:t>
      </w:r>
      <w:r>
        <w:rPr>
          <w:b/>
        </w:rPr>
        <w:t xml:space="preserve"> L</w:t>
      </w:r>
      <w:r>
        <w:rPr>
          <w:b/>
        </w:rPr>
        <w:t>Ờ</w:t>
      </w:r>
      <w:r>
        <w:rPr>
          <w:b/>
        </w:rPr>
        <w:t>I TR</w:t>
      </w:r>
      <w:r>
        <w:rPr>
          <w:b/>
        </w:rPr>
        <w:t>Ắ</w:t>
      </w:r>
      <w:r>
        <w:rPr>
          <w:b/>
        </w:rPr>
        <w:t>C NGHI</w:t>
      </w:r>
      <w:r>
        <w:rPr>
          <w:b/>
        </w:rPr>
        <w:t>Ệ</w:t>
      </w:r>
      <w:r>
        <w:rPr>
          <w:b/>
        </w:rPr>
        <w:t>M</w:t>
      </w:r>
    </w:p>
    <w:p w:rsidR="00A21FF9" w:rsidRPr="007F38D7" w:rsidRDefault="002402B1">
      <w:pPr>
        <w:jc w:val="center"/>
        <w:rPr>
          <w:szCs w:val="24"/>
        </w:rPr>
      </w:pPr>
      <w:r w:rsidRPr="007F38D7">
        <w:rPr>
          <w:szCs w:val="24"/>
        </w:rPr>
        <w:t>Môn: Thi</w:t>
      </w:r>
      <w:r w:rsidRPr="007F38D7">
        <w:rPr>
          <w:szCs w:val="24"/>
        </w:rPr>
        <w:t>ế</w:t>
      </w:r>
      <w:r w:rsidRPr="007F38D7">
        <w:rPr>
          <w:szCs w:val="24"/>
        </w:rPr>
        <w:t>t k</w:t>
      </w:r>
      <w:r w:rsidRPr="007F38D7">
        <w:rPr>
          <w:szCs w:val="24"/>
        </w:rPr>
        <w:t>ế</w:t>
      </w:r>
      <w:r w:rsidRPr="007F38D7">
        <w:rPr>
          <w:szCs w:val="24"/>
        </w:rPr>
        <w:t xml:space="preserve"> Web – Thi gi</w:t>
      </w:r>
      <w:r w:rsidRPr="007F38D7">
        <w:rPr>
          <w:szCs w:val="24"/>
        </w:rPr>
        <w:t>ữ</w:t>
      </w:r>
      <w:r w:rsidRPr="007F38D7">
        <w:rPr>
          <w:szCs w:val="24"/>
        </w:rPr>
        <w:t>a k</w:t>
      </w:r>
      <w:r w:rsidRPr="007F38D7">
        <w:rPr>
          <w:szCs w:val="24"/>
        </w:rPr>
        <w:t>ỳ</w:t>
      </w:r>
    </w:p>
    <w:p w:rsidR="00A21FF9" w:rsidRPr="007F38D7" w:rsidRDefault="00A21FF9">
      <w:pPr>
        <w:rPr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642"/>
      </w:tblGrid>
      <w:tr w:rsidR="00A21FF9" w:rsidRPr="007F38D7" w:rsidTr="00FA0A91">
        <w:tc>
          <w:tcPr>
            <w:tcW w:w="1998" w:type="dxa"/>
          </w:tcPr>
          <w:p w:rsidR="00A21FF9" w:rsidRPr="007F38D7" w:rsidRDefault="002402B1">
            <w:pPr>
              <w:rPr>
                <w:szCs w:val="24"/>
              </w:rPr>
            </w:pPr>
            <w:r w:rsidRPr="007F38D7">
              <w:rPr>
                <w:szCs w:val="24"/>
              </w:rPr>
              <w:t>H</w:t>
            </w:r>
            <w:r w:rsidRPr="007F38D7">
              <w:rPr>
                <w:szCs w:val="24"/>
              </w:rPr>
              <w:t>ọ</w:t>
            </w:r>
            <w:r w:rsidRPr="007F38D7">
              <w:rPr>
                <w:szCs w:val="24"/>
              </w:rPr>
              <w:t xml:space="preserve"> và tên thí sinh:</w:t>
            </w:r>
          </w:p>
        </w:tc>
        <w:tc>
          <w:tcPr>
            <w:tcW w:w="6642" w:type="dxa"/>
          </w:tcPr>
          <w:p w:rsidR="00A21FF9" w:rsidRPr="007F38D7" w:rsidRDefault="002402B1">
            <w:pPr>
              <w:rPr>
                <w:szCs w:val="24"/>
              </w:rPr>
            </w:pPr>
            <w:r w:rsidRPr="007F38D7">
              <w:rPr>
                <w:szCs w:val="24"/>
              </w:rPr>
              <w:t>...............................................................</w:t>
            </w:r>
            <w:r w:rsidR="00FA0A91" w:rsidRPr="007F38D7">
              <w:rPr>
                <w:szCs w:val="24"/>
              </w:rPr>
              <w:t>.......................</w:t>
            </w:r>
            <w:r w:rsidR="00FA0A91">
              <w:rPr>
                <w:szCs w:val="24"/>
              </w:rPr>
              <w:t>.....................</w:t>
            </w:r>
          </w:p>
        </w:tc>
        <w:bookmarkStart w:id="0" w:name="_GoBack"/>
        <w:bookmarkEnd w:id="0"/>
      </w:tr>
      <w:tr w:rsidR="00FA0A91" w:rsidRPr="007F38D7" w:rsidTr="00FA0A91">
        <w:tc>
          <w:tcPr>
            <w:tcW w:w="1998" w:type="dxa"/>
          </w:tcPr>
          <w:p w:rsidR="00FA0A91" w:rsidRPr="007F38D7" w:rsidRDefault="00FA0A91" w:rsidP="00FA0A91">
            <w:pPr>
              <w:rPr>
                <w:szCs w:val="24"/>
              </w:rPr>
            </w:pPr>
            <w:r w:rsidRPr="007F38D7">
              <w:rPr>
                <w:szCs w:val="24"/>
              </w:rPr>
              <w:t>Mã sinh viên:</w:t>
            </w:r>
          </w:p>
        </w:tc>
        <w:tc>
          <w:tcPr>
            <w:tcW w:w="6642" w:type="dxa"/>
          </w:tcPr>
          <w:p w:rsidR="00FA0A91" w:rsidRPr="007F38D7" w:rsidRDefault="00FA0A91" w:rsidP="00FA0A91">
            <w:pPr>
              <w:rPr>
                <w:szCs w:val="24"/>
              </w:rPr>
            </w:pPr>
            <w:r w:rsidRPr="007F38D7">
              <w:rPr>
                <w:szCs w:val="24"/>
              </w:rPr>
              <w:t>......................................................................................</w:t>
            </w:r>
            <w:r>
              <w:rPr>
                <w:szCs w:val="24"/>
              </w:rPr>
              <w:t>.....................</w:t>
            </w:r>
          </w:p>
        </w:tc>
      </w:tr>
      <w:tr w:rsidR="00FA0A91" w:rsidRPr="007F38D7" w:rsidTr="00FA0A91">
        <w:tc>
          <w:tcPr>
            <w:tcW w:w="1998" w:type="dxa"/>
          </w:tcPr>
          <w:p w:rsidR="00FA0A91" w:rsidRPr="007F38D7" w:rsidRDefault="00FA0A91" w:rsidP="00FA0A91">
            <w:pPr>
              <w:rPr>
                <w:szCs w:val="24"/>
              </w:rPr>
            </w:pPr>
            <w:r w:rsidRPr="007F38D7">
              <w:rPr>
                <w:szCs w:val="24"/>
              </w:rPr>
              <w:t>Lớp:</w:t>
            </w:r>
          </w:p>
        </w:tc>
        <w:tc>
          <w:tcPr>
            <w:tcW w:w="6642" w:type="dxa"/>
          </w:tcPr>
          <w:p w:rsidR="00FA0A91" w:rsidRPr="007F38D7" w:rsidRDefault="00FA0A91" w:rsidP="00FA0A91">
            <w:pPr>
              <w:rPr>
                <w:szCs w:val="24"/>
              </w:rPr>
            </w:pPr>
            <w:r w:rsidRPr="007F38D7">
              <w:rPr>
                <w:szCs w:val="24"/>
              </w:rPr>
              <w:t>......................................................................................</w:t>
            </w:r>
            <w:r>
              <w:rPr>
                <w:szCs w:val="24"/>
              </w:rPr>
              <w:t>.....................</w:t>
            </w:r>
          </w:p>
        </w:tc>
      </w:tr>
    </w:tbl>
    <w:p w:rsidR="00A21FF9" w:rsidRPr="008C05F5" w:rsidRDefault="002402B1" w:rsidP="008C0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8D7">
        <w:br/>
      </w:r>
      <w:r w:rsidRPr="008C05F5">
        <w:rPr>
          <w:rFonts w:ascii="Times New Roman" w:hAnsi="Times New Roman" w:cs="Times New Roman"/>
          <w:sz w:val="24"/>
          <w:szCs w:val="24"/>
        </w:rPr>
        <w:t>HƯ</w:t>
      </w:r>
      <w:r w:rsidRPr="008C05F5">
        <w:rPr>
          <w:rFonts w:ascii="Times New Roman" w:hAnsi="Times New Roman" w:cs="Times New Roman"/>
          <w:sz w:val="24"/>
          <w:szCs w:val="24"/>
        </w:rPr>
        <w:t>Ớ</w:t>
      </w:r>
      <w:r w:rsidRPr="008C05F5">
        <w:rPr>
          <w:rFonts w:ascii="Times New Roman" w:hAnsi="Times New Roman" w:cs="Times New Roman"/>
          <w:sz w:val="24"/>
          <w:szCs w:val="24"/>
        </w:rPr>
        <w:t>NG D</w:t>
      </w:r>
      <w:r w:rsidRPr="008C05F5">
        <w:rPr>
          <w:rFonts w:ascii="Times New Roman" w:hAnsi="Times New Roman" w:cs="Times New Roman"/>
          <w:sz w:val="24"/>
          <w:szCs w:val="24"/>
        </w:rPr>
        <w:t>Ẫ</w:t>
      </w:r>
      <w:r w:rsidRPr="008C05F5">
        <w:rPr>
          <w:rFonts w:ascii="Times New Roman" w:hAnsi="Times New Roman" w:cs="Times New Roman"/>
          <w:sz w:val="24"/>
          <w:szCs w:val="24"/>
        </w:rPr>
        <w:t>N:</w:t>
      </w:r>
    </w:p>
    <w:p w:rsidR="00A21FF9" w:rsidRPr="008C05F5" w:rsidRDefault="002402B1" w:rsidP="008C0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05F5">
        <w:rPr>
          <w:rFonts w:ascii="Times New Roman" w:hAnsi="Times New Roman" w:cs="Times New Roman"/>
          <w:sz w:val="24"/>
          <w:szCs w:val="24"/>
        </w:rPr>
        <w:t>- Ghi rõ ch</w:t>
      </w:r>
      <w:r w:rsidRPr="008C05F5">
        <w:rPr>
          <w:rFonts w:ascii="Times New Roman" w:hAnsi="Times New Roman" w:cs="Times New Roman"/>
          <w:sz w:val="24"/>
          <w:szCs w:val="24"/>
        </w:rPr>
        <w:t>ữ</w:t>
      </w:r>
      <w:r w:rsidRPr="008C05F5">
        <w:rPr>
          <w:rFonts w:ascii="Times New Roman" w:hAnsi="Times New Roman" w:cs="Times New Roman"/>
          <w:sz w:val="24"/>
          <w:szCs w:val="24"/>
        </w:rPr>
        <w:t xml:space="preserve"> cái tương </w:t>
      </w:r>
      <w:r w:rsidRPr="008C05F5">
        <w:rPr>
          <w:rFonts w:ascii="Times New Roman" w:hAnsi="Times New Roman" w:cs="Times New Roman"/>
          <w:sz w:val="24"/>
          <w:szCs w:val="24"/>
        </w:rPr>
        <w:t>ứ</w:t>
      </w:r>
      <w:r w:rsidRPr="008C05F5">
        <w:rPr>
          <w:rFonts w:ascii="Times New Roman" w:hAnsi="Times New Roman" w:cs="Times New Roman"/>
          <w:sz w:val="24"/>
          <w:szCs w:val="24"/>
        </w:rPr>
        <w:t>ng v</w:t>
      </w:r>
      <w:r w:rsidRPr="008C05F5">
        <w:rPr>
          <w:rFonts w:ascii="Times New Roman" w:hAnsi="Times New Roman" w:cs="Times New Roman"/>
          <w:sz w:val="24"/>
          <w:szCs w:val="24"/>
        </w:rPr>
        <w:t>ớ</w:t>
      </w:r>
      <w:r w:rsidRPr="008C05F5">
        <w:rPr>
          <w:rFonts w:ascii="Times New Roman" w:hAnsi="Times New Roman" w:cs="Times New Roman"/>
          <w:sz w:val="24"/>
          <w:szCs w:val="24"/>
        </w:rPr>
        <w:t>i phương án tr</w:t>
      </w:r>
      <w:r w:rsidRPr="008C05F5">
        <w:rPr>
          <w:rFonts w:ascii="Times New Roman" w:hAnsi="Times New Roman" w:cs="Times New Roman"/>
          <w:sz w:val="24"/>
          <w:szCs w:val="24"/>
        </w:rPr>
        <w:t>ả</w:t>
      </w:r>
      <w:r w:rsidRPr="008C05F5">
        <w:rPr>
          <w:rFonts w:ascii="Times New Roman" w:hAnsi="Times New Roman" w:cs="Times New Roman"/>
          <w:sz w:val="24"/>
          <w:szCs w:val="24"/>
        </w:rPr>
        <w:t xml:space="preserve"> l</w:t>
      </w:r>
      <w:r w:rsidRPr="008C05F5">
        <w:rPr>
          <w:rFonts w:ascii="Times New Roman" w:hAnsi="Times New Roman" w:cs="Times New Roman"/>
          <w:sz w:val="24"/>
          <w:szCs w:val="24"/>
        </w:rPr>
        <w:t>ờ</w:t>
      </w:r>
      <w:r w:rsidRPr="008C05F5">
        <w:rPr>
          <w:rFonts w:ascii="Times New Roman" w:hAnsi="Times New Roman" w:cs="Times New Roman"/>
          <w:sz w:val="24"/>
          <w:szCs w:val="24"/>
        </w:rPr>
        <w:t>i (A, B, C, ho</w:t>
      </w:r>
      <w:r w:rsidRPr="008C05F5">
        <w:rPr>
          <w:rFonts w:ascii="Times New Roman" w:hAnsi="Times New Roman" w:cs="Times New Roman"/>
          <w:sz w:val="24"/>
          <w:szCs w:val="24"/>
        </w:rPr>
        <w:t>ặ</w:t>
      </w:r>
      <w:r w:rsidRPr="008C05F5">
        <w:rPr>
          <w:rFonts w:ascii="Times New Roman" w:hAnsi="Times New Roman" w:cs="Times New Roman"/>
          <w:sz w:val="24"/>
          <w:szCs w:val="24"/>
        </w:rPr>
        <w:t>c D) vào ô bên ph</w:t>
      </w:r>
      <w:r w:rsidRPr="008C05F5">
        <w:rPr>
          <w:rFonts w:ascii="Times New Roman" w:hAnsi="Times New Roman" w:cs="Times New Roman"/>
          <w:sz w:val="24"/>
          <w:szCs w:val="24"/>
        </w:rPr>
        <w:t>ả</w:t>
      </w:r>
      <w:r w:rsidRPr="008C05F5">
        <w:rPr>
          <w:rFonts w:ascii="Times New Roman" w:hAnsi="Times New Roman" w:cs="Times New Roman"/>
          <w:sz w:val="24"/>
          <w:szCs w:val="24"/>
        </w:rPr>
        <w:t>i m</w:t>
      </w:r>
      <w:r w:rsidRPr="008C05F5">
        <w:rPr>
          <w:rFonts w:ascii="Times New Roman" w:hAnsi="Times New Roman" w:cs="Times New Roman"/>
          <w:sz w:val="24"/>
          <w:szCs w:val="24"/>
        </w:rPr>
        <w:t>ỗ</w:t>
      </w:r>
      <w:r w:rsidRPr="008C05F5">
        <w:rPr>
          <w:rFonts w:ascii="Times New Roman" w:hAnsi="Times New Roman" w:cs="Times New Roman"/>
          <w:sz w:val="24"/>
          <w:szCs w:val="24"/>
        </w:rPr>
        <w:t>i câu.</w:t>
      </w:r>
    </w:p>
    <w:p w:rsidR="008C05F5" w:rsidRDefault="002402B1" w:rsidP="008C0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05F5">
        <w:rPr>
          <w:rFonts w:ascii="Times New Roman" w:hAnsi="Times New Roman" w:cs="Times New Roman"/>
          <w:sz w:val="24"/>
          <w:szCs w:val="24"/>
        </w:rPr>
        <w:t>- Vi</w:t>
      </w:r>
      <w:r w:rsidRPr="008C05F5">
        <w:rPr>
          <w:rFonts w:ascii="Times New Roman" w:hAnsi="Times New Roman" w:cs="Times New Roman"/>
          <w:sz w:val="24"/>
          <w:szCs w:val="24"/>
        </w:rPr>
        <w:t>ế</w:t>
      </w:r>
      <w:r w:rsidRPr="008C05F5">
        <w:rPr>
          <w:rFonts w:ascii="Times New Roman" w:hAnsi="Times New Roman" w:cs="Times New Roman"/>
          <w:sz w:val="24"/>
          <w:szCs w:val="24"/>
        </w:rPr>
        <w:t>t in hoa, rõ ràng, không t</w:t>
      </w:r>
      <w:r w:rsidRPr="008C05F5">
        <w:rPr>
          <w:rFonts w:ascii="Times New Roman" w:hAnsi="Times New Roman" w:cs="Times New Roman"/>
          <w:sz w:val="24"/>
          <w:szCs w:val="24"/>
        </w:rPr>
        <w:t>ẩ</w:t>
      </w:r>
      <w:r w:rsidRPr="008C05F5">
        <w:rPr>
          <w:rFonts w:ascii="Times New Roman" w:hAnsi="Times New Roman" w:cs="Times New Roman"/>
          <w:sz w:val="24"/>
          <w:szCs w:val="24"/>
        </w:rPr>
        <w:t>y xóa. Ví d</w:t>
      </w:r>
      <w:r w:rsidRPr="008C05F5">
        <w:rPr>
          <w:rFonts w:ascii="Times New Roman" w:hAnsi="Times New Roman" w:cs="Times New Roman"/>
          <w:sz w:val="24"/>
          <w:szCs w:val="24"/>
        </w:rPr>
        <w:t>ụ</w:t>
      </w:r>
      <w:r w:rsidRPr="008C05F5">
        <w:rPr>
          <w:rFonts w:ascii="Times New Roman" w:hAnsi="Times New Roman" w:cs="Times New Roman"/>
          <w:sz w:val="24"/>
          <w:szCs w:val="24"/>
        </w:rPr>
        <w:t xml:space="preserve">: </w:t>
      </w:r>
      <w:r w:rsidRPr="008C05F5">
        <w:rPr>
          <w:rFonts w:ascii="Times New Roman" w:hAnsi="Times New Roman" w:cs="Times New Roman"/>
          <w:sz w:val="24"/>
          <w:szCs w:val="24"/>
        </w:rPr>
        <w:t>C</w:t>
      </w:r>
    </w:p>
    <w:p w:rsidR="00A21FF9" w:rsidRDefault="002402B1" w:rsidP="008C05F5">
      <w:pPr>
        <w:pStyle w:val="NoSpacing"/>
      </w:pPr>
      <w:r w:rsidRPr="007F38D7">
        <w:br/>
        <w:t>PH</w:t>
      </w:r>
      <w:r w:rsidRPr="007F38D7">
        <w:t>Ầ</w:t>
      </w:r>
      <w:r w:rsidRPr="007F38D7">
        <w:t>N TR</w:t>
      </w:r>
      <w:r w:rsidRPr="007F38D7">
        <w:t>Ả</w:t>
      </w:r>
      <w:r w:rsidRPr="007F38D7">
        <w:t xml:space="preserve"> L</w:t>
      </w:r>
      <w:r w:rsidRPr="007F38D7">
        <w:t>Ờ</w:t>
      </w:r>
      <w:r w:rsidRPr="007F38D7">
        <w:t>I (80 CÂU):</w:t>
      </w:r>
    </w:p>
    <w:p w:rsidR="008C05F5" w:rsidRPr="007F38D7" w:rsidRDefault="008C05F5" w:rsidP="008C05F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499"/>
        <w:gridCol w:w="647"/>
        <w:gridCol w:w="1499"/>
        <w:gridCol w:w="647"/>
        <w:gridCol w:w="1499"/>
        <w:gridCol w:w="603"/>
        <w:gridCol w:w="1588"/>
      </w:tblGrid>
      <w:tr w:rsidR="00A21FF9" w:rsidTr="003A46B3">
        <w:tc>
          <w:tcPr>
            <w:tcW w:w="648" w:type="dxa"/>
          </w:tcPr>
          <w:p w:rsidR="00A21FF9" w:rsidRDefault="002402B1" w:rsidP="00E001AB">
            <w:pPr>
              <w:jc w:val="center"/>
            </w:pPr>
            <w:r>
              <w:t>Câu</w:t>
            </w:r>
          </w:p>
        </w:tc>
        <w:tc>
          <w:tcPr>
            <w:tcW w:w="1512" w:type="dxa"/>
          </w:tcPr>
          <w:p w:rsidR="00A21FF9" w:rsidRDefault="002402B1" w:rsidP="00E001AB">
            <w:pPr>
              <w:jc w:val="center"/>
            </w:pPr>
            <w:r>
              <w:t>Đáp án</w:t>
            </w:r>
          </w:p>
        </w:tc>
        <w:tc>
          <w:tcPr>
            <w:tcW w:w="648" w:type="dxa"/>
          </w:tcPr>
          <w:p w:rsidR="00A21FF9" w:rsidRDefault="002402B1" w:rsidP="00E001AB">
            <w:pPr>
              <w:jc w:val="center"/>
            </w:pPr>
            <w:r>
              <w:t>Câu</w:t>
            </w:r>
          </w:p>
        </w:tc>
        <w:tc>
          <w:tcPr>
            <w:tcW w:w="1512" w:type="dxa"/>
          </w:tcPr>
          <w:p w:rsidR="00A21FF9" w:rsidRDefault="002402B1" w:rsidP="00E001AB">
            <w:pPr>
              <w:jc w:val="center"/>
            </w:pPr>
            <w:r>
              <w:t>Đáp án</w:t>
            </w:r>
          </w:p>
        </w:tc>
        <w:tc>
          <w:tcPr>
            <w:tcW w:w="648" w:type="dxa"/>
          </w:tcPr>
          <w:p w:rsidR="00A21FF9" w:rsidRDefault="002402B1" w:rsidP="00E001AB">
            <w:pPr>
              <w:jc w:val="center"/>
            </w:pPr>
            <w:r>
              <w:t>Câu</w:t>
            </w:r>
          </w:p>
        </w:tc>
        <w:tc>
          <w:tcPr>
            <w:tcW w:w="1512" w:type="dxa"/>
          </w:tcPr>
          <w:p w:rsidR="00A21FF9" w:rsidRDefault="002402B1" w:rsidP="00E001AB">
            <w:pPr>
              <w:jc w:val="center"/>
            </w:pPr>
            <w:r>
              <w:t>Đáp án</w:t>
            </w:r>
          </w:p>
        </w:tc>
        <w:tc>
          <w:tcPr>
            <w:tcW w:w="603" w:type="dxa"/>
          </w:tcPr>
          <w:p w:rsidR="00A21FF9" w:rsidRDefault="002402B1" w:rsidP="00E001AB">
            <w:pPr>
              <w:jc w:val="center"/>
            </w:pPr>
            <w:r>
              <w:t>Câu</w:t>
            </w:r>
          </w:p>
        </w:tc>
        <w:tc>
          <w:tcPr>
            <w:tcW w:w="1602" w:type="dxa"/>
          </w:tcPr>
          <w:p w:rsidR="00A21FF9" w:rsidRDefault="002402B1" w:rsidP="00E001AB">
            <w:pPr>
              <w:jc w:val="center"/>
            </w:pPr>
            <w:r>
              <w:t>Đáp án</w:t>
            </w:r>
          </w:p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1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21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41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61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2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22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42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62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3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23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43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63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4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24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44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64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5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25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45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65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6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26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46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66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7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27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47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67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8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28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48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68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9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29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49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69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10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30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50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70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11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31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51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71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12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32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52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72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13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33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53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73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14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34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54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74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15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35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55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75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16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36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56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76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17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37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57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77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18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38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58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78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19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39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59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79</w:t>
            </w:r>
          </w:p>
        </w:tc>
        <w:tc>
          <w:tcPr>
            <w:tcW w:w="1602" w:type="dxa"/>
          </w:tcPr>
          <w:p w:rsidR="00502249" w:rsidRDefault="00502249" w:rsidP="00502249"/>
        </w:tc>
      </w:tr>
      <w:tr w:rsidR="00502249" w:rsidTr="003A46B3"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20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40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48" w:type="dxa"/>
          </w:tcPr>
          <w:p w:rsidR="00502249" w:rsidRDefault="00502249" w:rsidP="00E001AB">
            <w:pPr>
              <w:jc w:val="center"/>
            </w:pPr>
            <w:r>
              <w:t>60</w:t>
            </w:r>
          </w:p>
        </w:tc>
        <w:tc>
          <w:tcPr>
            <w:tcW w:w="1512" w:type="dxa"/>
          </w:tcPr>
          <w:p w:rsidR="00502249" w:rsidRDefault="00502249" w:rsidP="00E001AB">
            <w:pPr>
              <w:jc w:val="center"/>
            </w:pPr>
          </w:p>
        </w:tc>
        <w:tc>
          <w:tcPr>
            <w:tcW w:w="603" w:type="dxa"/>
          </w:tcPr>
          <w:p w:rsidR="00502249" w:rsidRDefault="00502249" w:rsidP="00E001AB">
            <w:pPr>
              <w:jc w:val="center"/>
            </w:pPr>
            <w:r>
              <w:t>80</w:t>
            </w:r>
          </w:p>
        </w:tc>
        <w:tc>
          <w:tcPr>
            <w:tcW w:w="1602" w:type="dxa"/>
          </w:tcPr>
          <w:p w:rsidR="00502249" w:rsidRDefault="00502249" w:rsidP="00502249"/>
        </w:tc>
      </w:tr>
    </w:tbl>
    <w:p w:rsidR="002402B1" w:rsidRDefault="002402B1"/>
    <w:sectPr w:rsidR="002402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402B1"/>
    <w:rsid w:val="0029639D"/>
    <w:rsid w:val="002A1473"/>
    <w:rsid w:val="00326F90"/>
    <w:rsid w:val="003A46B3"/>
    <w:rsid w:val="003D66DD"/>
    <w:rsid w:val="004747D3"/>
    <w:rsid w:val="00502249"/>
    <w:rsid w:val="005540D8"/>
    <w:rsid w:val="00605BA3"/>
    <w:rsid w:val="007F38D7"/>
    <w:rsid w:val="008C05F5"/>
    <w:rsid w:val="00A21FF9"/>
    <w:rsid w:val="00AA1D8D"/>
    <w:rsid w:val="00B47730"/>
    <w:rsid w:val="00C5696D"/>
    <w:rsid w:val="00CB0664"/>
    <w:rsid w:val="00E001AB"/>
    <w:rsid w:val="00FA0A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8F1598"/>
  <w14:defaultImageDpi w14:val="300"/>
  <w15:docId w15:val="{BF67F6AD-1D34-41AC-9D83-701BAE5E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8635AA-3E2F-4A90-ADBF-29894438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2025-04-06T07:49:00Z</dcterms:created>
  <dcterms:modified xsi:type="dcterms:W3CDTF">2025-04-06T07:49:00Z</dcterms:modified>
  <cp:category/>
</cp:coreProperties>
</file>